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6DC8" w14:textId="3FA027B5" w:rsidR="0027116F" w:rsidRPr="00CD1473" w:rsidRDefault="00000000">
      <w:pPr>
        <w:pStyle w:val="Heading1"/>
        <w:jc w:val="center"/>
        <w:rPr>
          <w:rFonts w:asciiTheme="minorHAnsi" w:hAnsiTheme="minorHAnsi"/>
          <w:sz w:val="44"/>
          <w:szCs w:val="44"/>
          <w:lang w:val="fr-CA"/>
        </w:rPr>
      </w:pPr>
      <w:r w:rsidRPr="00CD1473">
        <w:rPr>
          <w:rFonts w:asciiTheme="minorHAnsi" w:hAnsiTheme="minorHAnsi"/>
          <w:sz w:val="44"/>
          <w:szCs w:val="44"/>
          <w:lang w:val="fr-CA"/>
        </w:rPr>
        <w:t>Formulaire de Référence</w:t>
      </w:r>
    </w:p>
    <w:p w14:paraId="5B916175" w14:textId="726F95B2" w:rsidR="0027116F" w:rsidRPr="00177290" w:rsidRDefault="00000000">
      <w:pPr>
        <w:rPr>
          <w:sz w:val="24"/>
          <w:szCs w:val="24"/>
          <w:lang w:val="fr-CA"/>
        </w:rPr>
      </w:pPr>
      <w:r w:rsidRPr="00177290">
        <w:rPr>
          <w:sz w:val="24"/>
          <w:szCs w:val="24"/>
          <w:lang w:val="fr-CA"/>
        </w:rPr>
        <w:br/>
        <w:t xml:space="preserve">Une fois complété, veuillez envoyer par courriel à : </w:t>
      </w:r>
      <w:r w:rsidR="00177290" w:rsidRPr="00177290">
        <w:rPr>
          <w:sz w:val="24"/>
          <w:szCs w:val="24"/>
          <w:lang w:val="fr-CA"/>
        </w:rPr>
        <w:t>vera@cfapfwe.com</w:t>
      </w:r>
    </w:p>
    <w:p w14:paraId="7354A123" w14:textId="77777777" w:rsidR="0027116F" w:rsidRPr="00177290" w:rsidRDefault="00000000">
      <w:pPr>
        <w:pStyle w:val="Heading2"/>
        <w:rPr>
          <w:rFonts w:asciiTheme="minorHAnsi" w:hAnsiTheme="minorHAnsi"/>
          <w:sz w:val="24"/>
          <w:szCs w:val="24"/>
        </w:rPr>
      </w:pPr>
      <w:r w:rsidRPr="00177290">
        <w:rPr>
          <w:rFonts w:asciiTheme="minorHAnsi" w:hAnsiTheme="minorHAnsi"/>
          <w:sz w:val="24"/>
          <w:szCs w:val="24"/>
        </w:rPr>
        <w:t>INFORMATIONS DU PARTICIPANT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27116F" w:rsidRPr="00177290" w14:paraId="78065CEC" w14:textId="77777777" w:rsidTr="00177290">
        <w:tc>
          <w:tcPr>
            <w:tcW w:w="4786" w:type="dxa"/>
          </w:tcPr>
          <w:p w14:paraId="5F62B553" w14:textId="06C07CC3" w:rsidR="0027116F" w:rsidRDefault="00000000">
            <w:pPr>
              <w:rPr>
                <w:sz w:val="24"/>
                <w:szCs w:val="24"/>
              </w:rPr>
            </w:pPr>
            <w:r w:rsidRPr="00177290">
              <w:rPr>
                <w:sz w:val="24"/>
                <w:szCs w:val="24"/>
              </w:rPr>
              <w:t xml:space="preserve">Nom </w:t>
            </w:r>
            <w:r w:rsidR="00177290">
              <w:rPr>
                <w:sz w:val="24"/>
                <w:szCs w:val="24"/>
              </w:rPr>
              <w:t>legal</w:t>
            </w:r>
          </w:p>
          <w:p w14:paraId="10B6C18A" w14:textId="77777777" w:rsidR="00177290" w:rsidRPr="00177290" w:rsidRDefault="0017729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D449426" w14:textId="77777777" w:rsidR="0027116F" w:rsidRDefault="00000000">
            <w:pPr>
              <w:rPr>
                <w:sz w:val="24"/>
                <w:szCs w:val="24"/>
              </w:rPr>
            </w:pPr>
            <w:proofErr w:type="spellStart"/>
            <w:r w:rsidRPr="00177290">
              <w:rPr>
                <w:sz w:val="24"/>
                <w:szCs w:val="24"/>
              </w:rPr>
              <w:t>Adresse</w:t>
            </w:r>
            <w:proofErr w:type="spellEnd"/>
            <w:r w:rsidRPr="00177290">
              <w:rPr>
                <w:sz w:val="24"/>
                <w:szCs w:val="24"/>
              </w:rPr>
              <w:t xml:space="preserve"> </w:t>
            </w:r>
            <w:proofErr w:type="spellStart"/>
            <w:r w:rsidRPr="00177290">
              <w:rPr>
                <w:sz w:val="24"/>
                <w:szCs w:val="24"/>
              </w:rPr>
              <w:t>principale</w:t>
            </w:r>
            <w:proofErr w:type="spellEnd"/>
          </w:p>
          <w:p w14:paraId="1F76FB71" w14:textId="77777777" w:rsidR="00177290" w:rsidRDefault="00177290">
            <w:pPr>
              <w:rPr>
                <w:sz w:val="24"/>
                <w:szCs w:val="24"/>
              </w:rPr>
            </w:pPr>
          </w:p>
          <w:p w14:paraId="1063B908" w14:textId="77777777" w:rsidR="00177290" w:rsidRDefault="00177290">
            <w:pPr>
              <w:rPr>
                <w:sz w:val="24"/>
                <w:szCs w:val="24"/>
              </w:rPr>
            </w:pPr>
          </w:p>
          <w:p w14:paraId="4E2B8E7E" w14:textId="77777777" w:rsidR="00177290" w:rsidRPr="00177290" w:rsidRDefault="00177290">
            <w:pPr>
              <w:rPr>
                <w:sz w:val="24"/>
                <w:szCs w:val="24"/>
              </w:rPr>
            </w:pPr>
          </w:p>
        </w:tc>
      </w:tr>
      <w:tr w:rsidR="0027116F" w:rsidRPr="00177290" w14:paraId="307CAA28" w14:textId="77777777" w:rsidTr="00177290">
        <w:tc>
          <w:tcPr>
            <w:tcW w:w="4786" w:type="dxa"/>
          </w:tcPr>
          <w:p w14:paraId="218FD000" w14:textId="77777777" w:rsidR="0027116F" w:rsidRDefault="00000000">
            <w:pPr>
              <w:rPr>
                <w:sz w:val="24"/>
                <w:szCs w:val="24"/>
              </w:rPr>
            </w:pPr>
            <w:r w:rsidRPr="00177290">
              <w:rPr>
                <w:sz w:val="24"/>
                <w:szCs w:val="24"/>
              </w:rPr>
              <w:t xml:space="preserve">Nom </w:t>
            </w:r>
            <w:proofErr w:type="spellStart"/>
            <w:r w:rsidRPr="00177290">
              <w:rPr>
                <w:sz w:val="24"/>
                <w:szCs w:val="24"/>
              </w:rPr>
              <w:t>préféré</w:t>
            </w:r>
            <w:proofErr w:type="spellEnd"/>
          </w:p>
          <w:p w14:paraId="2727D22E" w14:textId="77777777" w:rsidR="00177290" w:rsidRPr="00177290" w:rsidRDefault="0017729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FF62FD8" w14:textId="77777777" w:rsidR="0027116F" w:rsidRDefault="0027116F">
            <w:pPr>
              <w:rPr>
                <w:sz w:val="24"/>
                <w:szCs w:val="24"/>
              </w:rPr>
            </w:pPr>
          </w:p>
          <w:p w14:paraId="171C722E" w14:textId="77777777" w:rsidR="00177290" w:rsidRDefault="00177290">
            <w:pPr>
              <w:rPr>
                <w:sz w:val="24"/>
                <w:szCs w:val="24"/>
              </w:rPr>
            </w:pPr>
          </w:p>
          <w:p w14:paraId="3DB6FFB5" w14:textId="77777777" w:rsidR="00177290" w:rsidRPr="00177290" w:rsidRDefault="00177290">
            <w:pPr>
              <w:rPr>
                <w:sz w:val="24"/>
                <w:szCs w:val="24"/>
              </w:rPr>
            </w:pPr>
          </w:p>
        </w:tc>
      </w:tr>
      <w:tr w:rsidR="0027116F" w:rsidRPr="007565E6" w14:paraId="292FBF45" w14:textId="77777777" w:rsidTr="00177290">
        <w:tc>
          <w:tcPr>
            <w:tcW w:w="4786" w:type="dxa"/>
          </w:tcPr>
          <w:p w14:paraId="39988D7C" w14:textId="77777777" w:rsidR="0027116F" w:rsidRPr="00177290" w:rsidRDefault="00000000">
            <w:pPr>
              <w:rPr>
                <w:sz w:val="24"/>
                <w:szCs w:val="24"/>
              </w:rPr>
            </w:pPr>
            <w:r w:rsidRPr="00177290">
              <w:rPr>
                <w:sz w:val="24"/>
                <w:szCs w:val="24"/>
              </w:rPr>
              <w:t>Date de naissance</w:t>
            </w:r>
          </w:p>
        </w:tc>
        <w:tc>
          <w:tcPr>
            <w:tcW w:w="4820" w:type="dxa"/>
          </w:tcPr>
          <w:p w14:paraId="0C7CDACF" w14:textId="77777777" w:rsidR="0027116F" w:rsidRDefault="00000000">
            <w:pPr>
              <w:rPr>
                <w:rFonts w:ascii="Segoe UI Symbol" w:hAnsi="Segoe UI Symbol" w:cs="Segoe UI Symbol"/>
                <w:sz w:val="24"/>
                <w:szCs w:val="24"/>
                <w:lang w:val="fr-CA"/>
              </w:rPr>
            </w:pPr>
            <w:r w:rsidRPr="00177290">
              <w:rPr>
                <w:sz w:val="24"/>
                <w:szCs w:val="24"/>
                <w:lang w:val="fr-CA"/>
              </w:rPr>
              <w:t xml:space="preserve">Âge / Sexe : Masculin </w:t>
            </w:r>
            <w:r w:rsidRPr="00177290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177290">
              <w:rPr>
                <w:sz w:val="24"/>
                <w:szCs w:val="24"/>
                <w:lang w:val="fr-CA"/>
              </w:rPr>
              <w:t xml:space="preserve"> F</w:t>
            </w:r>
            <w:r w:rsidRPr="00177290">
              <w:rPr>
                <w:rFonts w:ascii="Cambria" w:hAnsi="Cambria" w:cs="Cambria"/>
                <w:sz w:val="24"/>
                <w:szCs w:val="24"/>
                <w:lang w:val="fr-CA"/>
              </w:rPr>
              <w:t>é</w:t>
            </w:r>
            <w:r w:rsidRPr="00177290">
              <w:rPr>
                <w:sz w:val="24"/>
                <w:szCs w:val="24"/>
                <w:lang w:val="fr-CA"/>
              </w:rPr>
              <w:t xml:space="preserve">minin </w:t>
            </w:r>
            <w:r w:rsidRPr="00177290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177290">
              <w:rPr>
                <w:sz w:val="24"/>
                <w:szCs w:val="24"/>
                <w:lang w:val="fr-CA"/>
              </w:rPr>
              <w:t xml:space="preserve"> Autre </w:t>
            </w:r>
            <w:r w:rsidRPr="00177290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</w:p>
          <w:p w14:paraId="79B774FE" w14:textId="77777777" w:rsidR="00177290" w:rsidRDefault="00177290">
            <w:pPr>
              <w:rPr>
                <w:sz w:val="24"/>
                <w:szCs w:val="24"/>
                <w:lang w:val="fr-CA"/>
              </w:rPr>
            </w:pPr>
          </w:p>
          <w:p w14:paraId="2C78966E" w14:textId="77777777" w:rsidR="00177290" w:rsidRPr="00177290" w:rsidRDefault="00177290">
            <w:pPr>
              <w:rPr>
                <w:sz w:val="24"/>
                <w:szCs w:val="24"/>
                <w:lang w:val="fr-CA"/>
              </w:rPr>
            </w:pPr>
          </w:p>
        </w:tc>
      </w:tr>
      <w:tr w:rsidR="0027116F" w:rsidRPr="00177290" w14:paraId="27DDAF0C" w14:textId="77777777" w:rsidTr="00177290">
        <w:tc>
          <w:tcPr>
            <w:tcW w:w="4786" w:type="dxa"/>
          </w:tcPr>
          <w:p w14:paraId="27C99495" w14:textId="77777777" w:rsidR="0027116F" w:rsidRPr="00177290" w:rsidRDefault="00000000">
            <w:pPr>
              <w:rPr>
                <w:sz w:val="24"/>
                <w:szCs w:val="24"/>
              </w:rPr>
            </w:pPr>
            <w:proofErr w:type="spellStart"/>
            <w:r w:rsidRPr="00177290">
              <w:rPr>
                <w:sz w:val="24"/>
                <w:szCs w:val="24"/>
              </w:rPr>
              <w:t>Numéro</w:t>
            </w:r>
            <w:proofErr w:type="spellEnd"/>
            <w:r w:rsidRPr="00177290">
              <w:rPr>
                <w:sz w:val="24"/>
                <w:szCs w:val="24"/>
              </w:rPr>
              <w:t xml:space="preserve"> de </w:t>
            </w:r>
            <w:proofErr w:type="spellStart"/>
            <w:r w:rsidRPr="00177290">
              <w:rPr>
                <w:sz w:val="24"/>
                <w:szCs w:val="24"/>
              </w:rPr>
              <w:t>téléphone</w:t>
            </w:r>
            <w:proofErr w:type="spellEnd"/>
          </w:p>
        </w:tc>
        <w:tc>
          <w:tcPr>
            <w:tcW w:w="4820" w:type="dxa"/>
          </w:tcPr>
          <w:p w14:paraId="183221F2" w14:textId="77777777" w:rsidR="0027116F" w:rsidRDefault="00000000">
            <w:pPr>
              <w:rPr>
                <w:sz w:val="24"/>
                <w:szCs w:val="24"/>
              </w:rPr>
            </w:pPr>
            <w:proofErr w:type="spellStart"/>
            <w:r w:rsidRPr="00177290">
              <w:rPr>
                <w:sz w:val="24"/>
                <w:szCs w:val="24"/>
              </w:rPr>
              <w:t>Courriel</w:t>
            </w:r>
            <w:proofErr w:type="spellEnd"/>
          </w:p>
          <w:p w14:paraId="624286BF" w14:textId="77777777" w:rsidR="00177290" w:rsidRDefault="00177290">
            <w:pPr>
              <w:rPr>
                <w:sz w:val="24"/>
                <w:szCs w:val="24"/>
              </w:rPr>
            </w:pPr>
          </w:p>
          <w:p w14:paraId="7B55DBC9" w14:textId="77777777" w:rsidR="00177290" w:rsidRPr="00177290" w:rsidRDefault="00177290">
            <w:pPr>
              <w:rPr>
                <w:sz w:val="24"/>
                <w:szCs w:val="24"/>
              </w:rPr>
            </w:pPr>
          </w:p>
        </w:tc>
      </w:tr>
      <w:tr w:rsidR="0027116F" w:rsidRPr="00177290" w14:paraId="136D70E1" w14:textId="77777777" w:rsidTr="00177290">
        <w:tc>
          <w:tcPr>
            <w:tcW w:w="4786" w:type="dxa"/>
          </w:tcPr>
          <w:p w14:paraId="7E91311A" w14:textId="393C376A" w:rsidR="0027116F" w:rsidRPr="00177290" w:rsidRDefault="00000000">
            <w:pPr>
              <w:rPr>
                <w:sz w:val="24"/>
                <w:szCs w:val="24"/>
              </w:rPr>
            </w:pPr>
            <w:proofErr w:type="spellStart"/>
            <w:r w:rsidRPr="00177290">
              <w:rPr>
                <w:sz w:val="24"/>
                <w:szCs w:val="24"/>
              </w:rPr>
              <w:t>uméro</w:t>
            </w:r>
            <w:proofErr w:type="spellEnd"/>
            <w:r w:rsidRPr="00177290">
              <w:rPr>
                <w:sz w:val="24"/>
                <w:szCs w:val="24"/>
              </w:rPr>
              <w:t xml:space="preserve"> alternatif</w:t>
            </w:r>
          </w:p>
        </w:tc>
        <w:tc>
          <w:tcPr>
            <w:tcW w:w="4820" w:type="dxa"/>
          </w:tcPr>
          <w:p w14:paraId="61F76331" w14:textId="77777777" w:rsidR="0027116F" w:rsidRDefault="00000000">
            <w:pPr>
              <w:rPr>
                <w:sz w:val="24"/>
                <w:szCs w:val="24"/>
              </w:rPr>
            </w:pPr>
            <w:r w:rsidRPr="00177290">
              <w:rPr>
                <w:sz w:val="24"/>
                <w:szCs w:val="24"/>
              </w:rPr>
              <w:t>Date</w:t>
            </w:r>
          </w:p>
          <w:p w14:paraId="60CC6271" w14:textId="77777777" w:rsidR="00177290" w:rsidRDefault="00177290">
            <w:pPr>
              <w:rPr>
                <w:sz w:val="24"/>
                <w:szCs w:val="24"/>
              </w:rPr>
            </w:pPr>
          </w:p>
          <w:p w14:paraId="2315B92B" w14:textId="77777777" w:rsidR="00177290" w:rsidRPr="00177290" w:rsidRDefault="00177290">
            <w:pPr>
              <w:rPr>
                <w:sz w:val="24"/>
                <w:szCs w:val="24"/>
              </w:rPr>
            </w:pPr>
          </w:p>
        </w:tc>
      </w:tr>
    </w:tbl>
    <w:p w14:paraId="4C7924E2" w14:textId="77777777" w:rsidR="007565E6" w:rsidRPr="007565E6" w:rsidRDefault="007565E6" w:rsidP="007565E6">
      <w:pPr>
        <w:jc w:val="center"/>
        <w:rPr>
          <w:b/>
          <w:bCs/>
        </w:rPr>
      </w:pPr>
    </w:p>
    <w:p w14:paraId="7A68AC0E" w14:textId="77777777" w:rsidR="007565E6" w:rsidRPr="00CD1473" w:rsidRDefault="007565E6" w:rsidP="007565E6">
      <w:pPr>
        <w:rPr>
          <w:b/>
          <w:bCs/>
          <w:color w:val="4F81BD" w:themeColor="accent1"/>
          <w:sz w:val="24"/>
          <w:szCs w:val="24"/>
          <w:lang w:val="fr-CA"/>
        </w:rPr>
      </w:pPr>
      <w:r w:rsidRPr="00CD1473">
        <w:rPr>
          <w:b/>
          <w:bCs/>
          <w:color w:val="4F81BD" w:themeColor="accent1"/>
          <w:sz w:val="24"/>
          <w:szCs w:val="24"/>
          <w:lang w:val="fr-CA"/>
        </w:rPr>
        <w:t>ADMISSIBILITÉ ET SERVICES</w:t>
      </w:r>
    </w:p>
    <w:p w14:paraId="0CC6A392" w14:textId="77777777" w:rsidR="007565E6" w:rsidRDefault="007565E6" w:rsidP="007565E6">
      <w:pPr>
        <w:rPr>
          <w:sz w:val="24"/>
          <w:szCs w:val="24"/>
          <w:lang w:val="fr-CA"/>
        </w:rPr>
      </w:pPr>
      <w:r w:rsidRPr="007565E6">
        <w:rPr>
          <w:sz w:val="24"/>
          <w:szCs w:val="24"/>
          <w:lang w:val="fr-CA"/>
        </w:rPr>
        <w:t>Le CFAPFWE offre des services d’accompagnement, d’intégration et de soutien communautaire aux individus, jeunes, familles et nouveaux arrivants de la communauté francophone et multiculturelle.</w:t>
      </w:r>
    </w:p>
    <w:p w14:paraId="06C8BE82" w14:textId="75DF2620" w:rsidR="007565E6" w:rsidRPr="007565E6" w:rsidRDefault="007565E6" w:rsidP="007565E6">
      <w:pPr>
        <w:rPr>
          <w:sz w:val="24"/>
          <w:szCs w:val="24"/>
          <w:lang w:val="fr-CA"/>
        </w:rPr>
      </w:pPr>
      <w:r w:rsidRPr="007565E6">
        <w:rPr>
          <w:sz w:val="24"/>
          <w:szCs w:val="24"/>
          <w:lang w:val="fr-CA"/>
        </w:rPr>
        <w:br/>
        <w:t>Nos services visent à favoriser l’inclusion sociale, le développement personnel et l’autonomisation à travers différents programmes, notamment :</w:t>
      </w:r>
    </w:p>
    <w:p w14:paraId="2453D0D0" w14:textId="77777777" w:rsidR="007565E6" w:rsidRDefault="007565E6" w:rsidP="007565E6">
      <w:pPr>
        <w:rPr>
          <w:sz w:val="24"/>
          <w:szCs w:val="24"/>
          <w:lang w:val="fr-CA"/>
        </w:rPr>
      </w:pPr>
      <w:r w:rsidRPr="007565E6">
        <w:rPr>
          <w:sz w:val="24"/>
          <w:szCs w:val="24"/>
          <w:lang w:val="fr-CA"/>
        </w:rPr>
        <w:t>• Soutien à l’emploi et développement des compétences</w:t>
      </w:r>
      <w:r w:rsidRPr="007565E6">
        <w:rPr>
          <w:sz w:val="24"/>
          <w:szCs w:val="24"/>
          <w:lang w:val="fr-CA"/>
        </w:rPr>
        <w:br/>
        <w:t>• Orientation et intégration des nouveaux arrivants</w:t>
      </w:r>
      <w:r w:rsidRPr="007565E6">
        <w:rPr>
          <w:sz w:val="24"/>
          <w:szCs w:val="24"/>
          <w:lang w:val="fr-CA"/>
        </w:rPr>
        <w:br/>
        <w:t>• Services linguistiques et soutien à la communication</w:t>
      </w:r>
      <w:r w:rsidRPr="007565E6">
        <w:rPr>
          <w:sz w:val="24"/>
          <w:szCs w:val="24"/>
          <w:lang w:val="fr-CA"/>
        </w:rPr>
        <w:br/>
        <w:t>• Soutien psychosocial et bien-être communautaire</w:t>
      </w:r>
      <w:r w:rsidRPr="007565E6">
        <w:rPr>
          <w:sz w:val="24"/>
          <w:szCs w:val="24"/>
          <w:lang w:val="fr-CA"/>
        </w:rPr>
        <w:br/>
        <w:t>• Développement des jeunes et aide aux devoirs</w:t>
      </w:r>
      <w:r w:rsidRPr="007565E6">
        <w:rPr>
          <w:sz w:val="24"/>
          <w:szCs w:val="24"/>
          <w:lang w:val="fr-CA"/>
        </w:rPr>
        <w:br/>
        <w:t>• Activités communautaires et mentorat</w:t>
      </w:r>
      <w:r w:rsidRPr="007565E6">
        <w:rPr>
          <w:sz w:val="24"/>
          <w:szCs w:val="24"/>
          <w:lang w:val="fr-CA"/>
        </w:rPr>
        <w:br/>
        <w:t>• Soutien aux femmes et aux familles</w:t>
      </w:r>
    </w:p>
    <w:p w14:paraId="66457DFB" w14:textId="77777777" w:rsidR="007565E6" w:rsidRPr="007565E6" w:rsidRDefault="007565E6" w:rsidP="007565E6">
      <w:pPr>
        <w:rPr>
          <w:sz w:val="24"/>
          <w:szCs w:val="24"/>
          <w:lang w:val="fr-CA"/>
        </w:rPr>
      </w:pPr>
    </w:p>
    <w:p w14:paraId="2760551C" w14:textId="77777777" w:rsidR="007565E6" w:rsidRPr="007565E6" w:rsidRDefault="007565E6" w:rsidP="007565E6">
      <w:pPr>
        <w:rPr>
          <w:sz w:val="24"/>
          <w:szCs w:val="24"/>
          <w:lang w:val="fr-CA"/>
        </w:rPr>
      </w:pPr>
      <w:r w:rsidRPr="007565E6">
        <w:rPr>
          <w:sz w:val="24"/>
          <w:szCs w:val="24"/>
          <w:lang w:val="fr-CA"/>
        </w:rPr>
        <w:lastRenderedPageBreak/>
        <w:t>Conditions d’admissibilité (cochez toutes les réponses applicables) :</w:t>
      </w:r>
    </w:p>
    <w:p w14:paraId="0C15A306" w14:textId="55227E9E" w:rsidR="007565E6" w:rsidRPr="007565E6" w:rsidRDefault="007565E6" w:rsidP="007565E6">
      <w:pPr>
        <w:rPr>
          <w:sz w:val="24"/>
          <w:szCs w:val="24"/>
          <w:lang w:val="fr-CA"/>
        </w:rPr>
      </w:pP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Résident(e) de l’Ontario</w:t>
      </w:r>
      <w:r w:rsidRPr="007565E6">
        <w:rPr>
          <w:sz w:val="24"/>
          <w:szCs w:val="24"/>
          <w:lang w:val="fr-CA"/>
        </w:rPr>
        <w:br/>
      </w: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Nouveau/Nouvelle arrivant(e) au Canada</w:t>
      </w:r>
      <w:r w:rsidRPr="007565E6">
        <w:rPr>
          <w:sz w:val="24"/>
          <w:szCs w:val="24"/>
          <w:lang w:val="fr-CA"/>
        </w:rPr>
        <w:br/>
      </w: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Jeune à la recherche de soutien scolaire ou professionnel</w:t>
      </w:r>
      <w:r w:rsidRPr="007565E6">
        <w:rPr>
          <w:sz w:val="24"/>
          <w:szCs w:val="24"/>
          <w:lang w:val="fr-CA"/>
        </w:rPr>
        <w:br/>
      </w: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Personne à la recherche d’emploi ou de formation</w:t>
      </w:r>
      <w:r w:rsidRPr="007565E6">
        <w:rPr>
          <w:sz w:val="24"/>
          <w:szCs w:val="24"/>
          <w:lang w:val="fr-CA"/>
        </w:rPr>
        <w:br/>
      </w: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Famille ou individu nécessitant un soutien communautaire</w:t>
      </w:r>
      <w:r w:rsidRPr="007565E6">
        <w:rPr>
          <w:sz w:val="24"/>
          <w:szCs w:val="24"/>
          <w:lang w:val="fr-CA"/>
        </w:rPr>
        <w:br/>
      </w: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Besoin de services en français ou multilingues</w:t>
      </w:r>
      <w:r w:rsidRPr="007565E6">
        <w:rPr>
          <w:sz w:val="24"/>
          <w:szCs w:val="24"/>
          <w:lang w:val="fr-CA"/>
        </w:rPr>
        <w:br/>
      </w: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Intéressé(e) par les programmes communautaires du CFAPFWE</w:t>
      </w:r>
    </w:p>
    <w:p w14:paraId="351BDB39" w14:textId="77777777" w:rsidR="007565E6" w:rsidRPr="007565E6" w:rsidRDefault="007565E6" w:rsidP="007565E6">
      <w:pPr>
        <w:rPr>
          <w:sz w:val="24"/>
          <w:szCs w:val="24"/>
          <w:lang w:val="fr-CA"/>
        </w:rPr>
      </w:pPr>
      <w:r w:rsidRPr="007565E6">
        <w:rPr>
          <w:sz w:val="24"/>
          <w:szCs w:val="24"/>
          <w:lang w:val="fr-CA"/>
        </w:rPr>
        <w:t>Êtes-vous intéressé(e) par nos services d’accompagnement communautaire ?</w:t>
      </w:r>
      <w:r w:rsidRPr="007565E6">
        <w:rPr>
          <w:sz w:val="24"/>
          <w:szCs w:val="24"/>
          <w:lang w:val="fr-CA"/>
        </w:rPr>
        <w:br/>
      </w: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Oui </w:t>
      </w: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Non </w:t>
      </w:r>
      <w:r w:rsidRPr="007565E6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565E6">
        <w:rPr>
          <w:sz w:val="24"/>
          <w:szCs w:val="24"/>
          <w:lang w:val="fr-CA"/>
        </w:rPr>
        <w:t xml:space="preserve"> Incertain</w:t>
      </w:r>
    </w:p>
    <w:p w14:paraId="08B5DC79" w14:textId="77777777" w:rsidR="007565E6" w:rsidRPr="00CD1473" w:rsidRDefault="007565E6" w:rsidP="007565E6">
      <w:pPr>
        <w:rPr>
          <w:sz w:val="24"/>
          <w:szCs w:val="24"/>
          <w:lang w:val="fr-CA"/>
        </w:rPr>
      </w:pPr>
      <w:r w:rsidRPr="007565E6">
        <w:rPr>
          <w:sz w:val="24"/>
          <w:szCs w:val="24"/>
          <w:lang w:val="fr-CA"/>
        </w:rPr>
        <w:t>Êtes-vous intéressé(e) par nos programmes d’emploi, de formation ou de mentorat ?</w:t>
      </w:r>
      <w:r w:rsidRPr="007565E6">
        <w:rPr>
          <w:sz w:val="24"/>
          <w:szCs w:val="24"/>
          <w:lang w:val="fr-CA"/>
        </w:rPr>
        <w:br/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Oui </w:t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Non </w:t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Incertain</w:t>
      </w:r>
    </w:p>
    <w:p w14:paraId="43D7BB5D" w14:textId="77777777" w:rsidR="007565E6" w:rsidRPr="00CD1473" w:rsidRDefault="007565E6" w:rsidP="007565E6">
      <w:pPr>
        <w:pStyle w:val="Heading2"/>
        <w:rPr>
          <w:rFonts w:asciiTheme="minorHAnsi" w:hAnsiTheme="minorHAnsi"/>
          <w:sz w:val="24"/>
          <w:szCs w:val="24"/>
          <w:lang w:val="fr-CA"/>
        </w:rPr>
      </w:pPr>
    </w:p>
    <w:p w14:paraId="5C45DB26" w14:textId="77777777" w:rsidR="00CD1473" w:rsidRPr="00CD1473" w:rsidRDefault="00CD1473" w:rsidP="00CD1473">
      <w:pPr>
        <w:rPr>
          <w:b/>
          <w:bCs/>
          <w:color w:val="4F81BD" w:themeColor="accent1"/>
          <w:sz w:val="24"/>
          <w:szCs w:val="24"/>
          <w:lang w:val="fr-CA"/>
        </w:rPr>
      </w:pPr>
      <w:r w:rsidRPr="00CD1473">
        <w:rPr>
          <w:b/>
          <w:bCs/>
          <w:color w:val="4F81BD" w:themeColor="accent1"/>
          <w:sz w:val="24"/>
          <w:szCs w:val="24"/>
          <w:lang w:val="fr-CA"/>
        </w:rPr>
        <w:t>IDENTIFICATION</w:t>
      </w:r>
    </w:p>
    <w:p w14:paraId="7EF52342" w14:textId="77777777" w:rsidR="00CD1473" w:rsidRPr="00CD1473" w:rsidRDefault="00CD1473" w:rsidP="00CD1473">
      <w:pPr>
        <w:rPr>
          <w:sz w:val="24"/>
          <w:szCs w:val="24"/>
          <w:lang w:val="fr-CA"/>
        </w:rPr>
      </w:pPr>
      <w:r w:rsidRPr="00CD1473">
        <w:rPr>
          <w:sz w:val="24"/>
          <w:szCs w:val="24"/>
          <w:lang w:val="fr-CA"/>
        </w:rPr>
        <w:t xml:space="preserve">Avez-vous une pièce d’identité valide ? </w:t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OUI </w:t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NON</w:t>
      </w:r>
    </w:p>
    <w:p w14:paraId="1D568EBE" w14:textId="77777777" w:rsidR="00CD1473" w:rsidRPr="00CD1473" w:rsidRDefault="00CD1473" w:rsidP="00CD1473">
      <w:pPr>
        <w:rPr>
          <w:sz w:val="24"/>
          <w:szCs w:val="24"/>
          <w:lang w:val="fr-CA"/>
        </w:rPr>
      </w:pPr>
      <w:r w:rsidRPr="00CD1473">
        <w:rPr>
          <w:sz w:val="24"/>
          <w:szCs w:val="24"/>
          <w:lang w:val="fr-CA"/>
        </w:rPr>
        <w:t>Type de pièce d’identité : ____________________________________</w:t>
      </w:r>
    </w:p>
    <w:p w14:paraId="1CAEDAEE" w14:textId="77777777" w:rsidR="00CD1473" w:rsidRPr="00CD1473" w:rsidRDefault="00CD1473" w:rsidP="00CD1473">
      <w:pPr>
        <w:rPr>
          <w:sz w:val="24"/>
          <w:szCs w:val="24"/>
          <w:lang w:val="en-CA"/>
        </w:rPr>
      </w:pPr>
      <w:r w:rsidRPr="00CD1473">
        <w:rPr>
          <w:sz w:val="24"/>
          <w:szCs w:val="24"/>
          <w:lang w:val="fr-CA"/>
        </w:rPr>
        <w:t>Avez-vous besoin d’assistance pour accéder à certains services ?</w:t>
      </w:r>
      <w:r w:rsidRPr="00CD1473">
        <w:rPr>
          <w:sz w:val="24"/>
          <w:szCs w:val="24"/>
          <w:lang w:val="fr-CA"/>
        </w:rPr>
        <w:br/>
      </w:r>
      <w:r w:rsidRPr="00CD1473">
        <w:rPr>
          <w:rFonts w:ascii="Segoe UI Symbol" w:hAnsi="Segoe UI Symbol" w:cs="Segoe UI Symbol"/>
          <w:sz w:val="24"/>
          <w:szCs w:val="24"/>
          <w:lang w:val="en-CA"/>
        </w:rPr>
        <w:t>☐</w:t>
      </w:r>
      <w:r w:rsidRPr="00CD1473">
        <w:rPr>
          <w:sz w:val="24"/>
          <w:szCs w:val="24"/>
          <w:lang w:val="en-CA"/>
        </w:rPr>
        <w:t xml:space="preserve"> OUI </w:t>
      </w:r>
      <w:r w:rsidRPr="00CD1473">
        <w:rPr>
          <w:rFonts w:ascii="Segoe UI Symbol" w:hAnsi="Segoe UI Symbol" w:cs="Segoe UI Symbol"/>
          <w:sz w:val="24"/>
          <w:szCs w:val="24"/>
          <w:lang w:val="en-CA"/>
        </w:rPr>
        <w:t>☐</w:t>
      </w:r>
      <w:r w:rsidRPr="00CD1473">
        <w:rPr>
          <w:sz w:val="24"/>
          <w:szCs w:val="24"/>
          <w:lang w:val="en-CA"/>
        </w:rPr>
        <w:t xml:space="preserve"> NON </w:t>
      </w:r>
      <w:r w:rsidRPr="00CD1473">
        <w:rPr>
          <w:rFonts w:ascii="Segoe UI Symbol" w:hAnsi="Segoe UI Symbol" w:cs="Segoe UI Symbol"/>
          <w:sz w:val="24"/>
          <w:szCs w:val="24"/>
          <w:lang w:val="en-CA"/>
        </w:rPr>
        <w:t>☐</w:t>
      </w:r>
      <w:r w:rsidRPr="00CD1473">
        <w:rPr>
          <w:sz w:val="24"/>
          <w:szCs w:val="24"/>
          <w:lang w:val="en-CA"/>
        </w:rPr>
        <w:t xml:space="preserve"> INCERTAIN</w:t>
      </w:r>
    </w:p>
    <w:p w14:paraId="7B119002" w14:textId="77777777" w:rsidR="00CD1473" w:rsidRPr="00CD1473" w:rsidRDefault="00CD1473" w:rsidP="00CD1473">
      <w:pPr>
        <w:rPr>
          <w:sz w:val="24"/>
          <w:szCs w:val="24"/>
          <w:lang w:val="en-CA"/>
        </w:rPr>
      </w:pPr>
      <w:r w:rsidRPr="00CD1473">
        <w:rPr>
          <w:sz w:val="24"/>
          <w:szCs w:val="24"/>
          <w:lang w:val="en-CA"/>
        </w:rPr>
        <w:pict w14:anchorId="311DA1EA">
          <v:rect id="_x0000_i1061" style="width:0;height:1.5pt" o:hralign="center" o:hrstd="t" o:hr="t" fillcolor="#a0a0a0" stroked="f"/>
        </w:pict>
      </w:r>
    </w:p>
    <w:p w14:paraId="6BCE9BBA" w14:textId="77777777" w:rsidR="00CD1473" w:rsidRPr="00CD1473" w:rsidRDefault="00CD1473" w:rsidP="00CD1473">
      <w:pPr>
        <w:rPr>
          <w:b/>
          <w:bCs/>
          <w:color w:val="4F81BD" w:themeColor="accent1"/>
          <w:sz w:val="24"/>
          <w:szCs w:val="24"/>
          <w:lang w:val="fr-CA"/>
        </w:rPr>
      </w:pPr>
      <w:r w:rsidRPr="00CD1473">
        <w:rPr>
          <w:b/>
          <w:bCs/>
          <w:color w:val="4F81BD" w:themeColor="accent1"/>
          <w:sz w:val="24"/>
          <w:szCs w:val="24"/>
          <w:lang w:val="fr-CA"/>
        </w:rPr>
        <w:t>TRANSPORT</w:t>
      </w:r>
    </w:p>
    <w:p w14:paraId="70392A46" w14:textId="77777777" w:rsidR="00CD1473" w:rsidRPr="00CD1473" w:rsidRDefault="00CD1473" w:rsidP="00CD1473">
      <w:pPr>
        <w:rPr>
          <w:sz w:val="24"/>
          <w:szCs w:val="24"/>
          <w:lang w:val="fr-CA"/>
        </w:rPr>
      </w:pPr>
      <w:r w:rsidRPr="00CD1473">
        <w:rPr>
          <w:sz w:val="24"/>
          <w:szCs w:val="24"/>
          <w:lang w:val="fr-CA"/>
        </w:rPr>
        <w:t xml:space="preserve">Avez-vous accès à un moyen de transport ? </w:t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OUI </w:t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NON</w:t>
      </w:r>
    </w:p>
    <w:p w14:paraId="5C17BB6F" w14:textId="77777777" w:rsidR="00CD1473" w:rsidRPr="00CD1473" w:rsidRDefault="00CD1473" w:rsidP="00CD1473">
      <w:pPr>
        <w:rPr>
          <w:sz w:val="24"/>
          <w:szCs w:val="24"/>
          <w:lang w:val="fr-CA"/>
        </w:rPr>
      </w:pPr>
      <w:r w:rsidRPr="00CD1473">
        <w:rPr>
          <w:sz w:val="24"/>
          <w:szCs w:val="24"/>
          <w:lang w:val="fr-CA"/>
        </w:rPr>
        <w:t>Quel moyen de transport utilisez-vous habituellement ?</w:t>
      </w:r>
      <w:r w:rsidRPr="00CD1473">
        <w:rPr>
          <w:sz w:val="24"/>
          <w:szCs w:val="24"/>
          <w:lang w:val="fr-CA"/>
        </w:rPr>
        <w:br/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Voiture personnelle</w:t>
      </w:r>
      <w:r w:rsidRPr="00CD1473">
        <w:rPr>
          <w:sz w:val="24"/>
          <w:szCs w:val="24"/>
          <w:lang w:val="fr-CA"/>
        </w:rPr>
        <w:br/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V</w:t>
      </w:r>
      <w:r w:rsidRPr="00CD1473">
        <w:rPr>
          <w:rFonts w:ascii="Cambria" w:hAnsi="Cambria" w:cs="Cambria"/>
          <w:sz w:val="24"/>
          <w:szCs w:val="24"/>
          <w:lang w:val="fr-CA"/>
        </w:rPr>
        <w:t>é</w:t>
      </w:r>
      <w:r w:rsidRPr="00CD1473">
        <w:rPr>
          <w:sz w:val="24"/>
          <w:szCs w:val="24"/>
          <w:lang w:val="fr-CA"/>
        </w:rPr>
        <w:t>lo</w:t>
      </w:r>
      <w:r w:rsidRPr="00CD1473">
        <w:rPr>
          <w:sz w:val="24"/>
          <w:szCs w:val="24"/>
          <w:lang w:val="fr-CA"/>
        </w:rPr>
        <w:br/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Transport en commun</w:t>
      </w:r>
      <w:r w:rsidRPr="00CD1473">
        <w:rPr>
          <w:sz w:val="24"/>
          <w:szCs w:val="24"/>
          <w:lang w:val="fr-CA"/>
        </w:rPr>
        <w:br/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Transport par un proche</w:t>
      </w:r>
      <w:r w:rsidRPr="00CD1473">
        <w:rPr>
          <w:sz w:val="24"/>
          <w:szCs w:val="24"/>
          <w:lang w:val="fr-CA"/>
        </w:rPr>
        <w:br/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Marche</w:t>
      </w:r>
      <w:r w:rsidRPr="00CD1473">
        <w:rPr>
          <w:sz w:val="24"/>
          <w:szCs w:val="24"/>
          <w:lang w:val="fr-CA"/>
        </w:rPr>
        <w:br/>
      </w:r>
      <w:r w:rsidRPr="00CD1473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CD1473">
        <w:rPr>
          <w:sz w:val="24"/>
          <w:szCs w:val="24"/>
          <w:lang w:val="fr-CA"/>
        </w:rPr>
        <w:t xml:space="preserve"> Autre : _______________________________</w:t>
      </w:r>
    </w:p>
    <w:p w14:paraId="157E82D8" w14:textId="77777777" w:rsidR="00CD1473" w:rsidRPr="00CD1473" w:rsidRDefault="00CD1473" w:rsidP="00CD1473">
      <w:pPr>
        <w:rPr>
          <w:sz w:val="24"/>
          <w:szCs w:val="24"/>
          <w:lang w:val="en-CA"/>
        </w:rPr>
      </w:pPr>
      <w:r w:rsidRPr="00CD1473">
        <w:rPr>
          <w:sz w:val="24"/>
          <w:szCs w:val="24"/>
          <w:lang w:val="en-CA"/>
        </w:rPr>
        <w:pict w14:anchorId="58D95BA2">
          <v:rect id="_x0000_i1062" style="width:0;height:1.5pt" o:hralign="center" o:hrstd="t" o:hr="t" fillcolor="#a0a0a0" stroked="f"/>
        </w:pict>
      </w:r>
    </w:p>
    <w:p w14:paraId="316E5310" w14:textId="77777777" w:rsidR="00CD1473" w:rsidRPr="00CD1473" w:rsidRDefault="00CD1473" w:rsidP="00CD1473">
      <w:pPr>
        <w:rPr>
          <w:b/>
          <w:bCs/>
          <w:color w:val="4F81BD" w:themeColor="accent1"/>
          <w:sz w:val="24"/>
          <w:szCs w:val="24"/>
          <w:lang w:val="fr-CA"/>
        </w:rPr>
      </w:pPr>
      <w:r w:rsidRPr="00CD1473">
        <w:rPr>
          <w:b/>
          <w:bCs/>
          <w:color w:val="4F81BD" w:themeColor="accent1"/>
          <w:sz w:val="24"/>
          <w:szCs w:val="24"/>
          <w:lang w:val="fr-CA"/>
        </w:rPr>
        <w:lastRenderedPageBreak/>
        <w:t>INFORMATIONS DE L’ORGANISME RÉFÉRENT</w:t>
      </w:r>
    </w:p>
    <w:p w14:paraId="7075684C" w14:textId="77777777" w:rsidR="00CD1473" w:rsidRPr="00CD1473" w:rsidRDefault="00CD1473" w:rsidP="00CD1473">
      <w:pPr>
        <w:rPr>
          <w:sz w:val="24"/>
          <w:szCs w:val="24"/>
          <w:lang w:val="fr-CA"/>
        </w:rPr>
      </w:pPr>
      <w:r w:rsidRPr="00CD1473">
        <w:rPr>
          <w:sz w:val="24"/>
          <w:szCs w:val="24"/>
          <w:lang w:val="fr-CA"/>
        </w:rPr>
        <w:t>Nom : ____________________________________________</w:t>
      </w:r>
    </w:p>
    <w:p w14:paraId="632F237E" w14:textId="77777777" w:rsidR="00CD1473" w:rsidRPr="00CD1473" w:rsidRDefault="00CD1473" w:rsidP="00CD1473">
      <w:pPr>
        <w:rPr>
          <w:sz w:val="24"/>
          <w:szCs w:val="24"/>
          <w:lang w:val="fr-CA"/>
        </w:rPr>
      </w:pPr>
      <w:r w:rsidRPr="00CD1473">
        <w:rPr>
          <w:sz w:val="24"/>
          <w:szCs w:val="24"/>
          <w:lang w:val="fr-CA"/>
        </w:rPr>
        <w:t>Organisme : _______________________________________</w:t>
      </w:r>
    </w:p>
    <w:p w14:paraId="22718A97" w14:textId="77777777" w:rsidR="00CD1473" w:rsidRPr="00CD1473" w:rsidRDefault="00CD1473" w:rsidP="00CD1473">
      <w:pPr>
        <w:rPr>
          <w:sz w:val="24"/>
          <w:szCs w:val="24"/>
          <w:lang w:val="fr-CA"/>
        </w:rPr>
      </w:pPr>
      <w:r w:rsidRPr="00CD1473">
        <w:rPr>
          <w:sz w:val="24"/>
          <w:szCs w:val="24"/>
          <w:lang w:val="fr-CA"/>
        </w:rPr>
        <w:t>Téléphone : ________________________________________</w:t>
      </w:r>
    </w:p>
    <w:p w14:paraId="78DE9952" w14:textId="77777777" w:rsidR="00CD1473" w:rsidRPr="00CD1473" w:rsidRDefault="00CD1473" w:rsidP="00CD1473">
      <w:pPr>
        <w:rPr>
          <w:sz w:val="24"/>
          <w:szCs w:val="24"/>
          <w:lang w:val="fr-CA"/>
        </w:rPr>
      </w:pPr>
      <w:r w:rsidRPr="00CD1473">
        <w:rPr>
          <w:sz w:val="24"/>
          <w:szCs w:val="24"/>
          <w:lang w:val="fr-CA"/>
        </w:rPr>
        <w:t>Courriel : __________________________________________</w:t>
      </w:r>
    </w:p>
    <w:p w14:paraId="0EACD029" w14:textId="77777777" w:rsidR="00CD1473" w:rsidRPr="00CD1473" w:rsidRDefault="00CD1473" w:rsidP="00CD1473">
      <w:pPr>
        <w:rPr>
          <w:sz w:val="24"/>
          <w:szCs w:val="24"/>
          <w:lang w:val="fr-CA"/>
        </w:rPr>
      </w:pPr>
      <w:r w:rsidRPr="00CD1473">
        <w:rPr>
          <w:sz w:val="24"/>
          <w:szCs w:val="24"/>
          <w:lang w:val="fr-CA"/>
        </w:rPr>
        <w:t>Services demandés / besoins identifiés :</w:t>
      </w:r>
    </w:p>
    <w:p w14:paraId="16BA61A1" w14:textId="77777777" w:rsidR="00CD1473" w:rsidRPr="00CD1473" w:rsidRDefault="00CD1473" w:rsidP="00CD1473">
      <w:pPr>
        <w:rPr>
          <w:sz w:val="24"/>
          <w:szCs w:val="24"/>
          <w:lang w:val="en-CA"/>
        </w:rPr>
      </w:pPr>
      <w:r w:rsidRPr="00CD1473">
        <w:rPr>
          <w:sz w:val="24"/>
          <w:szCs w:val="24"/>
          <w:lang w:val="en-CA"/>
        </w:rPr>
        <w:pict w14:anchorId="259D3696">
          <v:rect id="_x0000_i1063" style="width:0;height:1.5pt" o:hralign="center" o:hrstd="t" o:hr="t" fillcolor="#a0a0a0" stroked="f"/>
        </w:pict>
      </w:r>
    </w:p>
    <w:p w14:paraId="074021D4" w14:textId="77777777" w:rsidR="00CD1473" w:rsidRPr="00CD1473" w:rsidRDefault="00CD1473" w:rsidP="00CD1473">
      <w:pPr>
        <w:rPr>
          <w:sz w:val="24"/>
          <w:szCs w:val="24"/>
          <w:lang w:val="en-CA"/>
        </w:rPr>
      </w:pPr>
      <w:r w:rsidRPr="00CD1473">
        <w:rPr>
          <w:sz w:val="24"/>
          <w:szCs w:val="24"/>
          <w:lang w:val="en-CA"/>
        </w:rPr>
        <w:pict w14:anchorId="1B43DF14">
          <v:rect id="_x0000_i1064" style="width:0;height:1.5pt" o:hralign="center" o:hrstd="t" o:hr="t" fillcolor="#a0a0a0" stroked="f"/>
        </w:pict>
      </w:r>
    </w:p>
    <w:p w14:paraId="425E684E" w14:textId="77777777" w:rsidR="00CD1473" w:rsidRPr="00CD1473" w:rsidRDefault="00CD1473" w:rsidP="00CD1473">
      <w:pPr>
        <w:rPr>
          <w:sz w:val="24"/>
          <w:szCs w:val="24"/>
          <w:lang w:val="en-CA"/>
        </w:rPr>
      </w:pPr>
      <w:proofErr w:type="spellStart"/>
      <w:r w:rsidRPr="00CD1473">
        <w:rPr>
          <w:sz w:val="24"/>
          <w:szCs w:val="24"/>
          <w:lang w:val="en-CA"/>
        </w:rPr>
        <w:t>Commentaires</w:t>
      </w:r>
      <w:proofErr w:type="spellEnd"/>
      <w:r w:rsidRPr="00CD1473">
        <w:rPr>
          <w:sz w:val="24"/>
          <w:szCs w:val="24"/>
          <w:lang w:val="en-CA"/>
        </w:rPr>
        <w:t xml:space="preserve"> </w:t>
      </w:r>
      <w:proofErr w:type="spellStart"/>
      <w:r w:rsidRPr="00CD1473">
        <w:rPr>
          <w:sz w:val="24"/>
          <w:szCs w:val="24"/>
          <w:lang w:val="en-CA"/>
        </w:rPr>
        <w:t>ou</w:t>
      </w:r>
      <w:proofErr w:type="spellEnd"/>
      <w:r w:rsidRPr="00CD1473">
        <w:rPr>
          <w:sz w:val="24"/>
          <w:szCs w:val="24"/>
          <w:lang w:val="en-CA"/>
        </w:rPr>
        <w:t xml:space="preserve"> </w:t>
      </w:r>
      <w:proofErr w:type="spellStart"/>
      <w:proofErr w:type="gramStart"/>
      <w:r w:rsidRPr="00CD1473">
        <w:rPr>
          <w:sz w:val="24"/>
          <w:szCs w:val="24"/>
          <w:lang w:val="en-CA"/>
        </w:rPr>
        <w:t>informations</w:t>
      </w:r>
      <w:proofErr w:type="spellEnd"/>
      <w:proofErr w:type="gramEnd"/>
      <w:r w:rsidRPr="00CD1473">
        <w:rPr>
          <w:sz w:val="24"/>
          <w:szCs w:val="24"/>
          <w:lang w:val="en-CA"/>
        </w:rPr>
        <w:t xml:space="preserve"> </w:t>
      </w:r>
      <w:proofErr w:type="spellStart"/>
      <w:proofErr w:type="gramStart"/>
      <w:r w:rsidRPr="00CD1473">
        <w:rPr>
          <w:sz w:val="24"/>
          <w:szCs w:val="24"/>
          <w:lang w:val="en-CA"/>
        </w:rPr>
        <w:t>supplémentaires</w:t>
      </w:r>
      <w:proofErr w:type="spellEnd"/>
      <w:r w:rsidRPr="00CD1473">
        <w:rPr>
          <w:sz w:val="24"/>
          <w:szCs w:val="24"/>
          <w:lang w:val="en-CA"/>
        </w:rPr>
        <w:t xml:space="preserve"> :</w:t>
      </w:r>
      <w:proofErr w:type="gramEnd"/>
    </w:p>
    <w:p w14:paraId="3AD44B35" w14:textId="77777777" w:rsidR="00CD1473" w:rsidRPr="00CD1473" w:rsidRDefault="00CD1473" w:rsidP="00CD1473">
      <w:pPr>
        <w:rPr>
          <w:sz w:val="24"/>
          <w:szCs w:val="24"/>
          <w:lang w:val="en-CA"/>
        </w:rPr>
      </w:pPr>
      <w:r w:rsidRPr="00CD1473">
        <w:rPr>
          <w:sz w:val="24"/>
          <w:szCs w:val="24"/>
          <w:lang w:val="en-CA"/>
        </w:rPr>
        <w:pict w14:anchorId="15D1B9CA">
          <v:rect id="_x0000_i1065" style="width:0;height:1.5pt" o:hralign="center" o:hrstd="t" o:hr="t" fillcolor="#a0a0a0" stroked="f"/>
        </w:pict>
      </w:r>
    </w:p>
    <w:p w14:paraId="7D56060B" w14:textId="77777777" w:rsidR="00CD1473" w:rsidRPr="00CD1473" w:rsidRDefault="00CD1473" w:rsidP="00CD1473">
      <w:pPr>
        <w:rPr>
          <w:sz w:val="24"/>
          <w:szCs w:val="24"/>
          <w:lang w:val="en-CA"/>
        </w:rPr>
      </w:pPr>
      <w:r w:rsidRPr="00CD1473">
        <w:rPr>
          <w:sz w:val="24"/>
          <w:szCs w:val="24"/>
          <w:lang w:val="en-CA"/>
        </w:rPr>
        <w:pict w14:anchorId="29D144B7">
          <v:rect id="_x0000_i1066" style="width:0;height:1.5pt" o:hralign="center" o:hrstd="t" o:hr="t" fillcolor="#a0a0a0" stroked="f"/>
        </w:pict>
      </w:r>
    </w:p>
    <w:p w14:paraId="32DB504B" w14:textId="77777777" w:rsidR="007348F7" w:rsidRPr="00177290" w:rsidRDefault="007348F7">
      <w:pPr>
        <w:rPr>
          <w:sz w:val="24"/>
          <w:szCs w:val="24"/>
        </w:rPr>
      </w:pPr>
    </w:p>
    <w:sectPr w:rsidR="007348F7" w:rsidRPr="001772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596163">
    <w:abstractNumId w:val="8"/>
  </w:num>
  <w:num w:numId="2" w16cid:durableId="831291291">
    <w:abstractNumId w:val="6"/>
  </w:num>
  <w:num w:numId="3" w16cid:durableId="1078164373">
    <w:abstractNumId w:val="5"/>
  </w:num>
  <w:num w:numId="4" w16cid:durableId="2049136352">
    <w:abstractNumId w:val="4"/>
  </w:num>
  <w:num w:numId="5" w16cid:durableId="461581405">
    <w:abstractNumId w:val="7"/>
  </w:num>
  <w:num w:numId="6" w16cid:durableId="502092507">
    <w:abstractNumId w:val="3"/>
  </w:num>
  <w:num w:numId="7" w16cid:durableId="858396526">
    <w:abstractNumId w:val="2"/>
  </w:num>
  <w:num w:numId="8" w16cid:durableId="657077466">
    <w:abstractNumId w:val="1"/>
  </w:num>
  <w:num w:numId="9" w16cid:durableId="136100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7290"/>
    <w:rsid w:val="0027116F"/>
    <w:rsid w:val="0029639D"/>
    <w:rsid w:val="00326F90"/>
    <w:rsid w:val="007348F7"/>
    <w:rsid w:val="007565E6"/>
    <w:rsid w:val="00AA1D8D"/>
    <w:rsid w:val="00B47730"/>
    <w:rsid w:val="00CB0664"/>
    <w:rsid w:val="00CD1473"/>
    <w:rsid w:val="00F757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BA7AC"/>
  <w14:defaultImageDpi w14:val="300"/>
  <w15:docId w15:val="{5E74B4CC-C068-43D3-AD8A-FA0DA630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372</Words>
  <Characters>2059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Gratiace Mbala</cp:lastModifiedBy>
  <cp:revision>4</cp:revision>
  <dcterms:created xsi:type="dcterms:W3CDTF">2013-12-23T23:15:00Z</dcterms:created>
  <dcterms:modified xsi:type="dcterms:W3CDTF">2026-05-15T19:37:00Z</dcterms:modified>
  <cp:category/>
</cp:coreProperties>
</file>